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水利工程特色高水平骨干专业群建设系列教材  水力水文应用</w:t>
      </w:r>
    </w:p>
    <w:p>
      <w:r>
        <w:rPr>
          <w:rFonts w:ascii="宋体" w:hAnsi="宋体" w:eastAsia="宋体"/>
          <w:sz w:val="24"/>
        </w:rPr>
        <w:t>杨林林,韩晋国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水利工程特色高水平骨干专业群建设系列教材  水力水文应用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杨林林,韩晋国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9787522604824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工程水文学-教材-水力学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高等职业院校水利类专业重要专业基础课程教材，主要介绍了水静力学、水流运动的基本原理、管流的水力计算、明渠水流的水力计算、常见水工建筑物的水力计算、河流水文、水文统计、设计年径流分析计算、由流量资料推求设计洪水、由暴雨资料推求设计洪水、水库调度及大坝安全监测等内容。本书可作为高等职业院校水利水电工程技术、水文与水资源技术、智能水务管理、水环境智能监测与治理、给排水工程技术、港口与航道工程技术、水利水电建筑工程、水利工程等专业或其他相近专业的教学用书，也可供相关技术人员学习参考。</w:t>
      </w:r>
    </w:p>
    <w:p/>
    <w:p>
      <w:r>
        <w:t>本书出售、求购地址：https://www.jiaokey.com/book/detail/96365597.html</w:t>
      </w:r>
    </w:p>
    <w:p>
      <w:r>
        <w:t>更多水力学图书推荐：https://www.jiaokey.com</w:t>
      </w:r>
    </w:p>
    <w:p>
      <w:r>
        <w:t>杨林林,韩晋国 其他作品：https://www.jiaokey.com/tag/杨林林,韩晋国.html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关键词搜索：https://www.jiaokey.com/tag/工程水文学-教材-水力学.html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