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超实用的小学生心理漫画  全3册</w:t>
      </w:r>
    </w:p>
    <w:p>
      <w:r>
        <w:rPr>
          <w:rFonts w:ascii="宋体" w:hAnsi="宋体" w:eastAsia="宋体"/>
          <w:sz w:val="24"/>
        </w:rPr>
        <w:t>赵秀娟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超实用的小学生心理漫画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9787574208346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个性心理学-少儿读物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本书出售、求购地址：https://www.jiaokey.com/book/detail/96365501.html</w:t>
      </w:r>
    </w:p>
    <w:p>
      <w:r>
        <w:t>更多普及读物图书推荐：https://www.jiaokey.com</w:t>
      </w:r>
    </w:p>
    <w:p>
      <w:r>
        <w:t>赵秀娟 其他作品：https://www.jiaokey.com/tag/赵秀娟.html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关键词搜索：https://www.jiaokey.com/tag/个性心理学-少儿读物.html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