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书名：国医大师周仲瑛学术经验传承撷要  琢璞斋传薪录</w:t>
      </w:r>
    </w:p>
    <w:p>
      <w:r>
        <w:t>作者：周仲瑛，叶放编</w:t>
      </w:r>
    </w:p>
    <w:p>
      <w:r>
        <w:t>出版社：北京：中国中医药出版社</w:t>
      </w:r>
    </w:p>
    <w:p>
      <w:r>
        <w:t>出版日期：2023.05</w:t>
      </w:r>
    </w:p>
    <w:p>
      <w:r>
        <w:t>总页数：570</w:t>
      </w:r>
    </w:p>
    <w:p>
      <w:r>
        <w:t>更多请访问教客网: www.jiaokey.com</w:t>
      </w:r>
    </w:p>
    <w:p>
      <w:r>
        <w:t>国医大师周仲瑛学术经验传承撷要  琢璞斋传薪录 评论地址：https://www.jiaokey.com/book/detail/96365420.html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