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卫生室的经方故事  第2辑</w:t>
      </w:r>
    </w:p>
    <w:p>
      <w:r>
        <w:rPr>
          <w:rFonts w:ascii="宋体" w:hAnsi="宋体" w:eastAsia="宋体"/>
          <w:sz w:val="24"/>
        </w:rPr>
        <w:t>王彦权,王希擘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65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卫生室的经方故事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王彦权,王希擘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9787513281652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经方-研究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医方汇编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位长年工作在乡村卫生室的医生平时所记录的经方案例故事，没有过多的理论阐述，更没有什么花哨的噱头、点缀，质朴真实，鲜活生动，干货满满，别开生面，读后让人耳目一新，获益匪浅，不得不由衷地钦佩，为这位乡村医生的智慧和坚守点赞！为中医经方的疗效喝彩！第二辑依然保持了第一辑风格，全都是近两年作者的真实案例，简明质朴，鲜活生动。</w:t>
      </w:r>
    </w:p>
    <w:p/>
    <w:p>
      <w:r>
        <w:t>本书出售、求购地址：https://www.jiaokey.com/book/detail/96365251.html</w:t>
      </w:r>
    </w:p>
    <w:p>
      <w:r>
        <w:t>更多医方汇编图书推荐：https://www.jiaokey.com</w:t>
      </w:r>
    </w:p>
    <w:p>
      <w:r>
        <w:t>王彦权,王希擘 其他作品：https://www.jiaokey.com/tag/王彦权,王希擘.html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关键词搜索：https://www.jiaokey.com/tag/经方-研究.html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