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书名：中华优秀传统文化中医药知识启蒙系列儿童绘本  我是一个健康又快乐的小孩</w:t>
      </w:r>
    </w:p>
    <w:p>
      <w:r>
        <w:t>作者：孙鲁淼，胡侃侃作</w:t>
      </w:r>
    </w:p>
    <w:p>
      <w:r>
        <w:t>出版社：北京：中国中医药出版社</w:t>
      </w:r>
    </w:p>
    <w:p>
      <w:r>
        <w:t>出版日期：2021.06</w:t>
      </w:r>
    </w:p>
    <w:p>
      <w:r>
        <w:t>总页数：8</w:t>
      </w:r>
    </w:p>
    <w:p>
      <w:r>
        <w:t>更多请访问教客网: www.jiaokey.com</w:t>
      </w:r>
    </w:p>
    <w:p>
      <w:r>
        <w:t>中华优秀传统文化中医药知识启蒙系列儿童绘本  我是一个健康又快乐的小孩 评论地址：https://www.jiaokey.com/book/detail/96365168.html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