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书名：中医师承学堂  刘保和西溪书屋夜话录讲用与发挥  第2版</w:t>
      </w:r>
    </w:p>
    <w:p>
      <w:r>
        <w:t>作者:刘保和著；曹丽静整理</w:t>
      </w:r>
    </w:p>
    <w:p>
      <w:r>
        <w:t>出版社:北京：中国中医药出版社</w:t>
      </w:r>
    </w:p>
    <w:p>
      <w:r>
        <w:t>出版日期：2023.11</w:t>
      </w:r>
    </w:p>
    <w:p>
      <w:r>
        <w:t>总页数：422</w:t>
      </w:r>
    </w:p>
    <w:p>
      <w:r>
        <w:t>更多请访问教客网:www.jiaokey.com</w:t>
      </w:r>
    </w:p>
    <w:p>
      <w:r>
        <w:t>中医师承学堂  刘保和西溪书屋夜话录讲用与发挥  第2版评论地址：https://www.jiaokey.com/book/detail/96365041.html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