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书名：矿山地质环境治理与土地复垦技术</w:t>
      </w:r>
    </w:p>
    <w:p>
      <w:r>
        <w:t>作者：张晓逵主编</w:t>
      </w:r>
    </w:p>
    <w:p>
      <w:r>
        <w:t>出版社：辽宁电子出版社</w:t>
      </w:r>
    </w:p>
    <w:p>
      <w:r>
        <w:t>出版日期：2024.10</w:t>
      </w:r>
    </w:p>
    <w:p>
      <w:r>
        <w:t>总页数：193</w:t>
      </w:r>
    </w:p>
    <w:p>
      <w:r>
        <w:t>更多请访问教客网: www.jiaokey.com</w:t>
      </w:r>
    </w:p>
    <w:p>
      <w:r>
        <w:t>矿山地质环境治理与土地复垦技术 评论地址：https://www.jiaokey.com/book/detail/96364654.html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