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书名：1+5阳光体育大课间活动</w:t>
      </w:r>
    </w:p>
    <w:p>
      <w:r>
        <w:t>作者：郭巍，刘鹏作者</w:t>
      </w:r>
    </w:p>
    <w:p>
      <w:r>
        <w:t>出版社：辽宁电子出版社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1+5阳光体育大课间活动 评论地址：https://www.jiaokey.com/book/detail/96364643.html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