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  第2卷</w:t>
      </w:r>
    </w:p>
    <w:p>
      <w:r>
        <w:rPr>
          <w:rFonts w:ascii="宋体" w:hAnsi="宋体" w:eastAsia="宋体"/>
          <w:sz w:val="24"/>
        </w:rPr>
        <w:t>马克斯·韦伯,阎克文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马克斯·韦伯,阎克文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9787208160774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经济与社会》原著共两卷，英文本由多位韦伯研究专家合作翻译，并加有长篇导言和注释，于1968年出版。本书被众多学者推为20世纪最伟大的社会学著作。马克斯·韦伯在《经济与社会》中全面而系统地表述了他的社会学观点和对现代文明本质的见解。他对社会学的定义、对象、方法及一些基本范畴和概念进行了详细的阐释，又分别互有交叉地阐发了他的经济社会学、法律社会学、政治社会学思想。韦伯广泛地援引世界历史资料，把发生在不同时代、不同文明和不同社会中的经济形式、法律形式、统治形式纳入他独特的概念体系，分门别类地做出类型化比较研究和系统化因果分析。韦伯的研究以现代西方社会为立足点，通过对东西古今各种文明的比较，突出“理性化”这一特质，以此作为现代西方文明的本质和特征。本书为第二卷。</w:t>
      </w:r>
    </w:p>
    <w:p/>
    <w:p>
      <w:r>
        <w:t>本书出售、求购地址：https://www.jiaokey.com/book/detail/96364016.html</w:t>
      </w:r>
    </w:p>
    <w:p>
      <w:r>
        <w:t>更多其他图书推荐：https://www.jiaokey.com</w:t>
      </w:r>
    </w:p>
    <w:p>
      <w:r>
        <w:t>马克斯·韦伯,阎克文 其他作品：https://www.jiaokey.com/tag/马克斯·韦伯,阎克文.html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