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书名：未知大学-三</w:t>
      </w:r>
    </w:p>
    <w:p>
      <w:r>
        <w:t>作者：（智）罗贝托·波拉尼奥（Roberto Bolano）著；范晔译</w:t>
      </w:r>
    </w:p>
    <w:p>
      <w:r>
        <w:t>出版社：上海：上海人民出版社</w:t>
      </w:r>
    </w:p>
    <w:p>
      <w:r>
        <w:t>出版日期：2016</w:t>
      </w:r>
    </w:p>
    <w:p>
      <w:r>
        <w:t>总页数：94</w:t>
      </w:r>
    </w:p>
    <w:p>
      <w:r>
        <w:t>更多请访问教客网: www.jiaokey.com</w:t>
      </w:r>
    </w:p>
    <w:p>
      <w:r>
        <w:t>未知大学-三 评论地址：https://www.jiaokey.com/book/detail/96363889.html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