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书名：许渊冲汉译经典  安东尼与克柳葩</w:t>
      </w:r>
    </w:p>
    <w:p>
      <w:r>
        <w:t>作者：（英）威廉·莎士比亚著</w:t>
      </w:r>
    </w:p>
    <w:p>
      <w:r>
        <w:t>出版社：</w:t>
      </w:r>
    </w:p>
    <w:p>
      <w:r>
        <w:t>出版日期：</w:t>
      </w:r>
    </w:p>
    <w:p>
      <w:r>
        <w:t>总页数：203</w:t>
      </w:r>
    </w:p>
    <w:p>
      <w:r>
        <w:t>更多请访问教客网: www.jiaokey.com</w:t>
      </w:r>
    </w:p>
    <w:p>
      <w:r>
        <w:t>许渊冲汉译经典  安东尼与克柳葩 评论地址：https://www.jiaokey.com/book/detail/96363729.html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