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我一生中的书</w:t>
      </w:r>
    </w:p>
    <w:p>
      <w:r>
        <w:rPr>
          <w:rFonts w:ascii="宋体" w:hAnsi="宋体" w:eastAsia="宋体"/>
          <w:sz w:val="24"/>
        </w:rPr>
        <w:t>亨利·米勒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我一生中的书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亨利·米勒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本书收录了14篇有关读书的散文，作者以彻底的坦白和自我剖析精神，将他在性格形成时期的阅读经历娓娓道来。</w:t>
      </w:r>
    </w:p>
    <w:p/>
    <w:p>
      <w:r>
        <w:t>本书出售、求购地址：https://www.jiaokey.com/book/detail/96363721.html</w:t>
      </w:r>
    </w:p>
    <w:p>
      <w:r>
        <w:t>更多美洲文学图书推荐：https://www.jiaokey.com</w:t>
      </w:r>
    </w:p>
    <w:p>
      <w:r>
        <w:t>亨利·米勒 其他作品：https://www.jiaokey.com/tag/亨利·米勒.html</w:t>
      </w:r>
    </w:p>
    <w:p>
      <w:r>
        <w:t>关键词搜索：https://www.jiaokey.com/tag/我一生中的书.html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