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书名：新疆域  关于生命、地球、空间和宇宙的新发现</w:t>
      </w:r>
    </w:p>
    <w:p>
      <w:r>
        <w:t>作者：（美）艾萨克·阿西莫夫著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新疆域  关于生命、地球、空间和宇宙的新发现 评论地址：https://www.jiaokey.com/book/detail/96363716.html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