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永恒之恋</w:t>
      </w:r>
    </w:p>
    <w:p>
      <w:r>
        <w:rPr>
          <w:rFonts w:ascii="宋体" w:hAnsi="宋体" w:eastAsia="宋体"/>
          <w:sz w:val="24"/>
        </w:rPr>
        <w:t>菲茨杰拉德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中篇小说《了不起的盖次比》和《致赛尔妲》，前者被兰登书屋评为20世纪小说第一名，被美国文学学术界权威评选为20世纪英语文学中名列第二的小说。小说讲的是1920年代的美国，空气里弥漫着欢歌与纵饮的气息。一个偶然的机会，穷职员尼克闯人了挥金如土的大富翁盖次比隐秘的世界，惊讶地发现，他内心惟一的牵绊竟是河对岸那盏小小的绿灯——-灯影婆娑中，住着他心爱的黛西。</w:t>
      </w:r>
    </w:p>
    <w:p/>
    <w:p>
      <w:r>
        <w:t>本书出售、求购地址：https://www.jiaokey.com/book/detail/96363715.html</w:t>
      </w:r>
    </w:p>
    <w:p>
      <w:r>
        <w:t>更多美洲文学图书推荐：https://www.jiaokey.com</w:t>
      </w:r>
    </w:p>
    <w:p>
      <w:r>
        <w:t>菲茨杰拉德 其他作品：https://www.jiaokey.com/tag/菲茨杰拉德.html</w:t>
      </w:r>
    </w:p>
    <w:p>
      <w:r>
        <w:t>关键词搜索：https://www.jiaokey.com/tag/永恒之恋.html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