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世界经典推理故事集</w:t>
      </w:r>
    </w:p>
    <w:p>
      <w:r>
        <w:rPr>
          <w:rFonts w:ascii="宋体" w:hAnsi="宋体" w:eastAsia="宋体"/>
          <w:sz w:val="24"/>
        </w:rPr>
        <w:t>阿加莎·克里斯蒂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世界经典推理故事集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阿加莎·克里斯蒂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小说集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遴选了世界上成就最高、影响最深、流传最广的推理故事，囊括了诸多如阿加莎·克里斯蒂、江户川乱步等推理大师的经典力作，分为“步步紧逼的连环杀手”、“杀机暗伏的失踪迷阵”、“血咒惊魂的阴谋杀害”等经典名著。</w:t>
      </w:r>
    </w:p>
    <w:p/>
    <w:p>
      <w:r>
        <w:t>本书出售、求购地址：https://www.jiaokey.com/book/detail/96363709.html</w:t>
      </w:r>
    </w:p>
    <w:p>
      <w:r>
        <w:t>更多小说集图书推荐：https://www.jiaokey.com</w:t>
      </w:r>
    </w:p>
    <w:p>
      <w:r>
        <w:t>阿加莎·克里斯蒂 其他作品：https://www.jiaokey.com/tag/阿加莎·克里斯蒂.html</w:t>
      </w:r>
    </w:p>
    <w:p>
      <w:r>
        <w:t>关键词搜索：https://www.jiaokey.com/tag/世界经典推理故事集.html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