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泰戈尔谈文学</w:t>
      </w:r>
    </w:p>
    <w:p>
      <w:r>
        <w:rPr>
          <w:rFonts w:ascii="宋体" w:hAnsi="宋体" w:eastAsia="宋体"/>
          <w:sz w:val="24"/>
        </w:rPr>
        <w:t>罗宾德拉纳特·泰戈尔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本书内容包括：文学意义、文学素材、文学批评、美感、美、美和文学、文学创作、长篇历史小说、儿歌、《沙恭达罗》、《云使》、歌是我的云使、《罗摩衍那》等。</w:t>
      </w:r>
    </w:p>
    <w:p/>
    <w:p>
      <w:r>
        <w:t>本书出售、求购地址：https://www.jiaokey.com/book/detail/96363706.html</w:t>
      </w:r>
    </w:p>
    <w:p>
      <w:r>
        <w:t>更多亚洲文学图书推荐：https://www.jiaokey.com</w:t>
      </w:r>
    </w:p>
    <w:p>
      <w:r>
        <w:t>罗宾德拉纳特·泰戈尔 其他作品：https://www.jiaokey.com/tag/罗宾德拉纳特·泰戈尔.html</w:t>
      </w:r>
    </w:p>
    <w:p>
      <w:r>
        <w:t>关键词搜索：https://www.jiaokey.com/tag/泰戈尔谈文学.html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