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泰戈尔散文诗全集</w:t>
      </w:r>
    </w:p>
    <w:p>
      <w:r>
        <w:rPr>
          <w:rFonts w:ascii="宋体" w:hAnsi="宋体" w:eastAsia="宋体"/>
          <w:sz w:val="24"/>
        </w:rPr>
        <w:t>泰戈尔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泰戈尔散文诗全集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《吉檀迦利》、《园丁集》、《新月集》、《彩果集》、《飞鸟集》、《情人的礼物》、《渡》、《游思集》、《随想集》、《再次集》、《最后的星期集》、《叶盘集》、《黑牛集》等诗歌作品。</w:t>
      </w:r>
    </w:p>
    <w:p/>
    <w:p>
      <w:r>
        <w:t>本书出售、求购地址：https://www.jiaokey.com/book/detail/96363700.html</w:t>
      </w:r>
    </w:p>
    <w:p>
      <w:r>
        <w:t>更多亚洲文学图书推荐：https://www.jiaokey.com</w:t>
      </w:r>
    </w:p>
    <w:p>
      <w:r>
        <w:t>泰戈尔 其他作品：https://www.jiaokey.com/tag/泰戈尔.html</w:t>
      </w:r>
    </w:p>
    <w:p>
      <w:r>
        <w:t>关键词搜索：https://www.jiaokey.com/tag/泰戈尔散文诗全集.html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