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兔子歇了</w:t>
      </w:r>
    </w:p>
    <w:p>
      <w:r>
        <w:rPr>
          <w:rFonts w:ascii="宋体" w:hAnsi="宋体" w:eastAsia="宋体"/>
          <w:sz w:val="24"/>
        </w:rPr>
        <w:t>约翰·厄普代克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兔子歇了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约翰·厄普代克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约翰・厄普代克著的《兔子歇了》故事发生在1988年圣诞节后的第一个星期二至1989年10月。主人公哈利已经退休，可是发现生意被吸毒的儿子搅乱，自己又无力挽回局面。在最后一次享受篮球场上纵横驰骋的乐趣之后心脏病发作而死，年仅56岁。</w:t>
      </w:r>
    </w:p>
    <w:p/>
    <w:p>
      <w:r>
        <w:t>本书出售、求购地址：https://www.jiaokey.com/book/detail/96363683.html</w:t>
      </w:r>
    </w:p>
    <w:p>
      <w:r>
        <w:t>更多美洲文学图书推荐：https://www.jiaokey.com</w:t>
      </w:r>
    </w:p>
    <w:p>
      <w:r>
        <w:t>约翰·厄普代克 其他作品：https://www.jiaokey.com/tag/约翰·厄普代克.html</w:t>
      </w:r>
    </w:p>
    <w:p>
      <w:r>
        <w:t>关键词搜索：https://www.jiaokey.com/tag/兔子歇了.html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