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书名：新时代万有文库丛书  梦溪笔谈</w:t>
      </w:r>
    </w:p>
    <w:p>
      <w:r>
        <w:t>作者：(宋)沈括；刘跃进总主编；丁志军，董曼校注</w:t>
      </w:r>
    </w:p>
    <w:p>
      <w:r>
        <w:t>出版社：沈阳：辽海出版社</w:t>
      </w:r>
    </w:p>
    <w:p>
      <w:r>
        <w:t>出版日期：2025.01</w:t>
      </w:r>
    </w:p>
    <w:p>
      <w:r>
        <w:t>总页数：367</w:t>
      </w:r>
    </w:p>
    <w:p>
      <w:r>
        <w:t>更多请访问教客网: www.jiaokey.com</w:t>
      </w:r>
    </w:p>
    <w:p>
      <w:r>
        <w:t>新时代万有文库丛书  梦溪笔谈 评论地址：https://www.jiaokey.com/book/detail/96363608.html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