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书名：西北大学120周年校庆丛书  西北大学办学理念与改革实践文选  2003-2022</w:t>
      </w:r>
    </w:p>
    <w:p>
      <w:r>
        <w:t>作者：姚聪莉编</w:t>
      </w:r>
    </w:p>
    <w:p>
      <w:r>
        <w:t>出版社：西安：西北大学出版社</w:t>
      </w:r>
    </w:p>
    <w:p>
      <w:r>
        <w:t>出版日期：2022.11</w:t>
      </w:r>
    </w:p>
    <w:p>
      <w:r>
        <w:t>总页数：455</w:t>
      </w:r>
    </w:p>
    <w:p>
      <w:r>
        <w:t>更多请访问教客网: www.jiaokey.com</w:t>
      </w:r>
    </w:p>
    <w:p>
      <w:r>
        <w:t>西北大学120周年校庆丛书  西北大学办学理念与改革实践文选  2003-2022 评论地址：https://www.jiaokey.com/book/detail/96363567.html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