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书名：梁晓声心灵成长  小猫花花  阅读拓展手册</w:t>
      </w:r>
    </w:p>
    <w:p>
      <w:r>
        <w:t>作者：梁晓声著</w:t>
      </w:r>
    </w:p>
    <w:p>
      <w:r>
        <w:t>出版社：沈阳：春风文艺出版社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梁晓声心灵成长  小猫花花  阅读拓展手册 评论地址：https://www.jiaokey.com/book/detail/96363350.html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