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金融案例新编</w:t>
      </w:r>
    </w:p>
    <w:p>
      <w:r>
        <w:rPr>
          <w:rFonts w:ascii="宋体" w:hAnsi="宋体" w:eastAsia="宋体"/>
          <w:sz w:val="24"/>
        </w:rPr>
        <w:t>封清源,李佳洁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金融案例新编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封清源,李佳洁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9787560451558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所收录编写的30余个金融案例，其中蕴含的理论、原理与知识基本上涵盖了金融学课程中的重点篇章内容，主要涉及货币理论与货币政策实践、商业银行业务与经营管理、证券投资、中央银行与金融监管、货币供求与金融调控、国际金融市场、国际收支与内外经济均衡、汇率理论与汇率制度、通货膨胀与通货紧缩、金融创新与监管等国内外金融领域的各个方面。</w:t>
      </w:r>
    </w:p>
    <w:p/>
    <w:p>
      <w:r>
        <w:t>本书出售、求购地址：https://www.jiaokey.com/book/detail/96362983.html</w:t>
      </w:r>
    </w:p>
    <w:p>
      <w:r>
        <w:t>更多金融、银行理论图书推荐：https://www.jiaokey.com</w:t>
      </w:r>
    </w:p>
    <w:p>
      <w:r>
        <w:t>封清源,李佳洁 其他作品：https://www.jiaokey.com/tag/封清源,李佳洁.html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关键词搜索：https://www.jiaokey.com/tag/金融-案例.html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