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书名：絮语芳菲</w:t>
      </w:r>
    </w:p>
    <w:p>
      <w:r>
        <w:t>作者：巍伯娣著；周扬波丛书主编</w:t>
      </w:r>
    </w:p>
    <w:p>
      <w:r>
        <w:t>出版社：广州：广州出版社</w:t>
      </w:r>
    </w:p>
    <w:p>
      <w:r>
        <w:t>出版日期：2024.01</w:t>
      </w:r>
    </w:p>
    <w:p>
      <w:r>
        <w:t>总页数：162</w:t>
      </w:r>
    </w:p>
    <w:p>
      <w:r>
        <w:t>更多请访问教客网: www.jiaokey.com</w:t>
      </w:r>
    </w:p>
    <w:p>
      <w:r>
        <w:t>絮语芳菲 评论地址：https://www.jiaokey.com/book/detail/96362677.html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