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明月他乡</w:t>
      </w:r>
    </w:p>
    <w:p>
      <w:r>
        <w:rPr>
          <w:rFonts w:ascii="宋体" w:hAnsi="宋体" w:eastAsia="宋体"/>
          <w:sz w:val="24"/>
        </w:rPr>
        <w:t>骆庆明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明月他乡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骆庆明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9787546235226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医疗队-对外援助-概况-东莞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医疗卫生制度与机构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记录了中国援非医疗队的队员们的工作和生活场景，记录了作者和他的团队在援非过程中的亲身经历和所见所闻，分为“出征”“寻梦”“医路”“履痕”“望乡”“凯旋”“友人寄语”等部分，收录了《我要去非洲》《你好，马拉博！》《卢卡斯来了》《Fiesta》等文章。</w:t>
      </w:r>
    </w:p>
    <w:p/>
    <w:p>
      <w:r>
        <w:t>本书出售、求购地址：https://www.jiaokey.com/book/detail/96362645.html</w:t>
      </w:r>
    </w:p>
    <w:p>
      <w:r>
        <w:t>更多医疗卫生制度与机构图书推荐：https://www.jiaokey.com</w:t>
      </w:r>
    </w:p>
    <w:p>
      <w:r>
        <w:t>骆庆明 其他作品：https://www.jiaokey.com/tag/骆庆明.html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关键词搜索：https://www.jiaokey.com/tag/医疗队-对外援助-概况-东莞.html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