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屈大均故事</w:t>
      </w:r>
    </w:p>
    <w:p>
      <w:r>
        <w:rPr>
          <w:rFonts w:ascii="宋体" w:hAnsi="宋体" w:eastAsia="宋体"/>
          <w:sz w:val="24"/>
        </w:rPr>
        <w:t>汪晓曙绘图,王富鹏撰文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屈大均故事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汪晓曙绘图,王富鹏撰文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9787546236100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屈大均-(1630-1696)-生平事迹-儿童故事-图画故事-中国-当代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历史、地理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本书用故事书的形式宣传屈大均，叙述屈大均一生主要事迹，让人民群众，特别是青少年一代能够从屈大均一生的爱国事迹中汲取精神食粮，以进一步增强文化自信和民族自豪感。</w:t>
      </w:r>
    </w:p>
    <w:p/>
    <w:p>
      <w:r>
        <w:t>本书出售、求购地址：https://www.jiaokey.com/book/detail/96362628.html</w:t>
      </w:r>
    </w:p>
    <w:p>
      <w:r>
        <w:t>更多历史、地理图书推荐：https://www.jiaokey.com</w:t>
      </w:r>
    </w:p>
    <w:p>
      <w:r>
        <w:t>汪晓曙绘图,王富鹏撰文 其他作品：https://www.jiaokey.com/tag/汪晓曙绘图,王富鹏撰文.html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关键词搜索：https://www.jiaokey.com/tag/屈大均-(1630-1696)-生平事迹-儿童故事-图画故事-中国-当代.html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