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小学生必背古诗词卡  四年级</w:t>
      </w:r>
    </w:p>
    <w:p>
      <w:r>
        <w:rPr>
          <w:rFonts w:ascii="宋体" w:hAnsi="宋体" w:eastAsia="宋体"/>
          <w:sz w:val="24"/>
        </w:rPr>
        <w:t>兔耳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小学生必背古诗词卡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9787545467697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本书出售、求购地址：https://www.jiaokey.com/book/detail/96362571.html</w:t>
      </w:r>
    </w:p>
    <w:p>
      <w:r>
        <w:t>更多教材、课本、学生参考书图书推荐：https://www.jiaokey.com</w:t>
      </w:r>
    </w:p>
    <w:p>
      <w:r>
        <w:t>兔耳 其他作品：https://www.jiaokey.com/tag/兔耳.html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关键词搜索：https://www.jiaokey.com/tag/小学生必背古诗词卡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