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千年难题同余数的前世今生</w:t>
      </w:r>
    </w:p>
    <w:p>
      <w:r>
        <w:rPr>
          <w:rFonts w:ascii="宋体" w:hAnsi="宋体" w:eastAsia="宋体"/>
          <w:sz w:val="24"/>
        </w:rPr>
        <w:t>周从尧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千年难题同余数的前世今生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周从尧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9787566730176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数论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多年对同余数问题研究的阶段性成果，内容包括非同余数的判别、同余数的充要条件的重大改进及十种新的计算方法，同余数解类型群及类型之间的转化规律，一些作者所发现并证明的新准则、新函数、新公式、新定理、新的计算方法，并最终给出了同余数没有Hilbert类型的解的证明。</w:t>
      </w:r>
    </w:p>
    <w:p/>
    <w:p>
      <w:r>
        <w:t>本书出售、求购地址：https://www.jiaokey.com/book/detail/96362443.html</w:t>
      </w:r>
    </w:p>
    <w:p>
      <w:r>
        <w:t>更多数论图书推荐：https://www.jiaokey.com</w:t>
      </w:r>
    </w:p>
    <w:p>
      <w:r>
        <w:t>周从尧 其他作品：https://www.jiaokey.com/tag/周从尧.html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