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会计学系列 匡时 财务预算与分析 第4版</w:t>
      </w:r>
    </w:p>
    <w:p>
      <w:r>
        <w:rPr>
          <w:rFonts w:ascii="宋体" w:hAnsi="宋体" w:eastAsia="宋体"/>
          <w:sz w:val="24"/>
        </w:rPr>
        <w:t>吴井红张纯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会计学系列 匡时 财务预算与分析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吴井红张纯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978-7-5642-3614-4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财务预算与分析》（第四版）是从现代企业的战略管理角度出发，全面系统地论述了财务预算与分析的基本理论与方法。其中，财务预算围绕预算管理的目标确定、运行机制、管理模式、预算编制以及预算的控制与分析等关键问题展开讨论；财务分析则从企业筹资、投资...</w:t>
      </w:r>
    </w:p>
    <w:p/>
    <w:p>
      <w:r>
        <w:t>本书出售、求购地址：https://www.jiaokey.com/book/detail/96362238.html</w:t>
      </w:r>
    </w:p>
    <w:p>
      <w:r>
        <w:t>更多相关图书推荐：https://www.jiaokey.com</w:t>
      </w:r>
    </w:p>
    <w:p>
      <w:r>
        <w:t>吴井红张纯 其他作品：https://www.jiaokey.com/tag/吴井红张纯.html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