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书名：中国故事  文化名人系列  屈原</w:t>
      </w:r>
    </w:p>
    <w:p>
      <w:r>
        <w:t>作者：唐晴，徐文佳</w:t>
      </w:r>
    </w:p>
    <w:p>
      <w:r>
        <w:t>出版社：宁夏阳光出版社</w:t>
      </w:r>
    </w:p>
    <w:p>
      <w:r>
        <w:t>出版日期：2024.07</w:t>
      </w:r>
    </w:p>
    <w:p>
      <w:r>
        <w:t>总页数：101</w:t>
      </w:r>
    </w:p>
    <w:p>
      <w:r>
        <w:t>更多请访问教客网: www.jiaokey.com</w:t>
      </w:r>
    </w:p>
    <w:p>
      <w:r>
        <w:t>中国故事  文化名人系列  屈原 评论地址：https://www.jiaokey.com/book/detail/96361781.html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