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2025国家统一法律职业资格考试法律法规汇编  便携本  第3卷</w:t>
      </w:r>
    </w:p>
    <w:p>
      <w:r>
        <w:rPr>
          <w:rFonts w:ascii="宋体" w:hAnsi="宋体" w:eastAsia="宋体"/>
          <w:sz w:val="24"/>
        </w:rPr>
        <w:t>飞跃考试辅导中心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2025国家统一法律职业资格考试法律法规汇编  便携本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飞跃考试辅导中心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9787521647655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法律汇编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分卷编排，涵括了考试所可能涉及的所有法律法规司法解释，减轻了考生复习法条的压力，形成独辟捷径且成效显著的“飞跃版”法律职业资格考试法规复习方法。该套书共三卷，秉承我社多年编纂法规的专业水准。按照试卷分类，方便携带，内容全面，并结合微信公众号和二维码技术的应用进行全面升级，以更好地为广大考生服务。此外，我们还结合学习辅导用书的特点，在确保法律文本准确的基础上，进行了必要的编辑加工处理。第三卷包括民法、知识产权法、商法、民事诉讼法与仲裁制度等学科。</w:t>
      </w:r>
    </w:p>
    <w:p/>
    <w:p>
      <w:r>
        <w:t>本书出售、求购地址：https://www.jiaokey.com/book/detail/96361646.html</w:t>
      </w:r>
    </w:p>
    <w:p>
      <w:r>
        <w:t>更多法律汇编图书推荐：https://www.jiaokey.com</w:t>
      </w:r>
    </w:p>
    <w:p>
      <w:r>
        <w:t>飞跃考试辅导中心 其他作品：https://www.jiaokey.com/tag/飞跃考试辅导中心.html</w:t>
      </w:r>
    </w:p>
    <w:p>
      <w:r>
        <w:t>北京：中国法治出版社 出版图书：https://www.jiaokey.com/tag/北京：中国法治出版社.html</w:t>
      </w:r>
    </w:p>
    <w:p>
      <w:r>
        <w:t>关键词搜索：https://www.jiaokey.com/tag/2025国家统一法律职业资格考试法律法规汇编  便携本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