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广州城事绘</w:t>
      </w:r>
    </w:p>
    <w:p>
      <w:r>
        <w:rPr>
          <w:rFonts w:ascii="宋体" w:hAnsi="宋体" w:eastAsia="宋体"/>
          <w:sz w:val="24"/>
        </w:rPr>
        <w:t>马达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广州城事绘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9787555256380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旅游指南-广州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本书用纯手绘的风格，杂取人文、历史、地理、民俗等当地特色之处，以谐趣、活泼、现代的语言风格，带大家进行一次广州深度喜乐游。</w:t>
      </w:r>
    </w:p>
    <w:p/>
    <w:p>
      <w:r>
        <w:t>本书出售、求购地址：https://www.jiaokey.com/book/detail/96360913.html</w:t>
      </w:r>
    </w:p>
    <w:p>
      <w:r>
        <w:t>更多专类地理图书推荐：https://www.jiaokey.com</w:t>
      </w:r>
    </w:p>
    <w:p>
      <w:r>
        <w:t>马达 其他作品：https://www.jiaokey.com/tag/马达.html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关键词搜索：https://www.jiaokey.com/tag/旅游指南-广州.html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