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人生贵得适意</w:t>
      </w:r>
    </w:p>
    <w:p>
      <w:r>
        <w:rPr>
          <w:rFonts w:ascii="宋体" w:hAnsi="宋体" w:eastAsia="宋体"/>
          <w:sz w:val="24"/>
        </w:rPr>
        <w:t>张小椿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人生贵得适意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9787573603111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《世说新语》-少年读物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龙虎狗-诸葛氏三兄弟的故事、和峤专车-和峤的故事、讲真话的勇气-何充的故事、管中窥豹-王献之的故事、多面性格-王戎的故事、以小人之心，度君子之腹-刘舆和庾敳的故事、东床快婿-王羲之的故事等。</w:t>
      </w:r>
    </w:p>
    <w:p/>
    <w:p>
      <w:r>
        <w:t>本书出售、求购地址：https://www.jiaokey.com/book/detail/96360879.html</w:t>
      </w:r>
    </w:p>
    <w:p>
      <w:r>
        <w:t>更多古代至近代作品（~1919年）图书推荐：https://www.jiaokey.com</w:t>
      </w:r>
    </w:p>
    <w:p>
      <w:r>
        <w:t>张小椿 其他作品：https://www.jiaokey.com/tag/张小椿.html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关键词搜索：https://www.jiaokey.com/tag/《世说新语》-少年读物.html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