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书名：数学公主探案记  2  怪事一箩筐</w:t>
      </w:r>
    </w:p>
    <w:p>
      <w:r>
        <w:t>作者：跳跳鱼作</w:t>
      </w:r>
    </w:p>
    <w:p>
      <w:r>
        <w:t>出版社：合肥：安徽少年儿童出版社</w:t>
      </w:r>
    </w:p>
    <w:p>
      <w:r>
        <w:t>出版日期：2020.01</w:t>
      </w:r>
    </w:p>
    <w:p>
      <w:r>
        <w:t>总页数：164</w:t>
      </w:r>
    </w:p>
    <w:p>
      <w:r>
        <w:t>更多请访问教客网: www.jiaokey.com</w:t>
      </w:r>
    </w:p>
    <w:p>
      <w:r>
        <w:t>数学公主探案记  2  怪事一箩筐 评论地址：https://www.jiaokey.com/book/detail/96360870.html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