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书名：晴天小熊暖爱绘本  都很了不起</w:t>
      </w:r>
    </w:p>
    <w:p>
      <w:r>
        <w:t>作者：吕丽娜文阿咚图</w:t>
      </w:r>
    </w:p>
    <w:p>
      <w:r>
        <w:t>出版社：合肥：安徽少年儿童出版社</w:t>
      </w:r>
    </w:p>
    <w:p>
      <w:r>
        <w:t>出版日期：2019.07</w:t>
      </w:r>
    </w:p>
    <w:p>
      <w:r>
        <w:t>总页数：26</w:t>
      </w:r>
    </w:p>
    <w:p>
      <w:r>
        <w:t>更多请访问教客网: www.jiaokey.com</w:t>
      </w:r>
    </w:p>
    <w:p>
      <w:r>
        <w:t>晴天小熊暖爱绘本  都很了不起 评论地址：https://www.jiaokey.com/book/detail/96360847.html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