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豆粒儿，你的信</w:t>
      </w:r>
    </w:p>
    <w:p>
      <w:r>
        <w:rPr>
          <w:rFonts w:ascii="宋体" w:hAnsi="宋体" w:eastAsia="宋体"/>
          <w:sz w:val="24"/>
        </w:rPr>
        <w:t>薛涛,冬小猫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豆粒儿，你的信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薛涛,冬小猫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9787570707829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本书精选一篇篇短小诗意的散文，讲述小猪豆粒儿的旅行与生活。该书内容包括：畜牧师；开学了；梦里看不见的事情；大地的秘密；播种猪；星星；月亮；云彩等。</w:t>
      </w:r>
    </w:p>
    <w:p/>
    <w:p>
      <w:r>
        <w:t>本书出售、求购地址：https://www.jiaokey.com/book/detail/96360844.html</w:t>
      </w:r>
    </w:p>
    <w:p>
      <w:r>
        <w:t>更多当代作品（1949年~）图书推荐：https://www.jiaokey.com</w:t>
      </w:r>
    </w:p>
    <w:p>
      <w:r>
        <w:t>薛涛,冬小猫 其他作品：https://www.jiaokey.com/tag/薛涛,冬小猫.html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关键词搜索：https://www.jiaokey.com/tag/儿童文学-散文集-中国-当代.html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