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皮影中国  童话寓言卷</w:t>
      </w:r>
    </w:p>
    <w:p>
      <w:r>
        <w:rPr>
          <w:rFonts w:ascii="宋体" w:hAnsi="宋体" w:eastAsia="宋体"/>
          <w:sz w:val="24"/>
        </w:rPr>
        <w:t>张向东,安然改写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皮影中国  童话寓言卷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张向东,安然改写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9787570703920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皮影戏又称“灯影戏”“电影鼻祖”，这门比京剧还要古老千年的表演艺术，融绘画艺术、雕镂艺术、戏曲艺术于一体，被誉为中国传统文化的“活化石”，也是中国走向世界的一张重要艺术名片。2011年，中国皮影戏被联合国教科文组织列入《人类非物质文化遗产代表作名录》。为更加符合少年儿童的阅读特点和审美习惯，本套书在传统纸质图书的基础上，融合AR技术，丰富了阅读的形式，可以让孩子全方位感受皮影艺术的独特魅力。本分册为童话寓言卷，包括《东郭先生与狼》《金斧头》《小羊过桥》《鹤与龟》《拔萝卜》《猴子捞月》6个故事。</w:t>
      </w:r>
    </w:p>
    <w:p/>
    <w:p>
      <w:r>
        <w:t>本书出售、求购地址：https://www.jiaokey.com/book/detail/96360841.html</w:t>
      </w:r>
    </w:p>
    <w:p>
      <w:r>
        <w:t>更多当代作品（1949年~）图书推荐：https://www.jiaokey.com</w:t>
      </w:r>
    </w:p>
    <w:p>
      <w:r>
        <w:t>张向东,安然改写 其他作品：https://www.jiaokey.com/tag/张向东,安然改写.html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