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书名：我在外婆家</w:t>
      </w:r>
    </w:p>
    <w:p>
      <w:r>
        <w:t>作者：肖定丽文；袁爱华图</w:t>
      </w:r>
    </w:p>
    <w:p>
      <w:r>
        <w:t>出版社：合肥：安徽少年儿童出版社</w:t>
      </w:r>
    </w:p>
    <w:p>
      <w:r>
        <w:t>出版日期：2023.02</w:t>
      </w:r>
    </w:p>
    <w:p>
      <w:r>
        <w:t>总页数：30</w:t>
      </w:r>
    </w:p>
    <w:p>
      <w:r>
        <w:t>更多请访问教客网: www.jiaokey.com</w:t>
      </w:r>
    </w:p>
    <w:p>
      <w:r>
        <w:t>我在外婆家 评论地址：https://www.jiaokey.com/book/detail/96360707.html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