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楼上楼下</w:t>
      </w:r>
    </w:p>
    <w:p>
      <w:r>
        <w:rPr>
          <w:rFonts w:ascii="宋体" w:hAnsi="宋体" w:eastAsia="宋体"/>
          <w:sz w:val="24"/>
        </w:rPr>
        <w:t>余丽琼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楼上楼下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9787570713509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旅游鞋”住在毛毛家楼上，是好朋友容容的哥哥，他与众不同的个性吸引着毛毛。随着“旅游鞋”来班上当实习老师，毛毛渐渐由一个弱小的不起眼的女生，蜕变成了一个勇敢的有光的人书中楼上楼下的友情，家长里短的亲情，校内校外的师生情，懵里懵懂的少女情共同构成了孩子内心成长的养分，自然干净的文笔展开了毛毛成长变化的历程。</w:t>
      </w:r>
    </w:p>
    <w:p/>
    <w:p>
      <w:r>
        <w:t>本书出售、求购地址：https://www.jiaokey.com/book/detail/96360672.html</w:t>
      </w:r>
    </w:p>
    <w:p>
      <w:r>
        <w:t>更多当代作品（1949年~）图书推荐：https://www.jiaokey.com</w:t>
      </w:r>
    </w:p>
    <w:p>
      <w:r>
        <w:t>余丽琼 其他作品：https://www.jiaokey.com/tag/余丽琼.html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