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力和运动</w:t>
      </w:r>
    </w:p>
    <w:p>
      <w:r>
        <w:rPr>
          <w:rFonts w:ascii="宋体" w:hAnsi="宋体" w:eastAsia="宋体"/>
          <w:sz w:val="24"/>
        </w:rPr>
        <w:t>智慧轩文化,熊燕飞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智慧轩文化,熊燕飞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9787570717217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屋里学-儿童读物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本书出售、求购地址：https://www.jiaokey.com/book/detail/96360565.html</w:t>
      </w:r>
    </w:p>
    <w:p>
      <w:r>
        <w:t>更多普及读物图书推荐：https://www.jiaokey.com</w:t>
      </w:r>
    </w:p>
    <w:p>
      <w:r>
        <w:t>智慧轩文化,熊燕飞 其他作品：https://www.jiaokey.com/tag/智慧轩文化,熊燕飞.html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关键词搜索：https://www.jiaokey.com/tag/屋里学-儿童读物.html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