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春秋筱语</w:t>
      </w:r>
    </w:p>
    <w:p>
      <w:r>
        <w:rPr>
          <w:rFonts w:ascii="宋体" w:hAnsi="宋体" w:eastAsia="宋体"/>
          <w:sz w:val="24"/>
        </w:rPr>
        <w:t>孙昌伦著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978-7-216-09733-8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位从教近40年的语文一级教师对生活和工作的记叙和感悟，对语文教学、师生相处的思考和总结，形式上有诗歌、散文、演讲稿、教育类文章等，语言流畅生动，可读性较强。分为六个部分：春秋语丝、语文风铃、师生心印、生活味蕾、乡村足迹和城市光影。</w:t>
      </w:r>
    </w:p>
    <w:p/>
    <w:p>
      <w:r>
        <w:t>本书出售、求购地址：https://www.jiaokey.com/book/detail/96360446.html</w:t>
      </w:r>
    </w:p>
    <w:p>
      <w:r>
        <w:t>更多相关图书推荐：https://www.jiaokey.com</w:t>
      </w:r>
    </w:p>
    <w:p>
      <w:r>
        <w:t>孙昌伦著 其他作品：https://www.jiaokey.com/tag/孙昌伦著.html</w:t>
      </w:r>
    </w:p>
    <w:p>
      <w:r>
        <w:t>关键词搜索：https://www.jiaokey.com/tag/社会科学－文集.html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