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闫道生集 下</w:t>
      </w:r>
    </w:p>
    <w:p>
      <w:r>
        <w:rPr>
          <w:rFonts w:ascii="宋体" w:hAnsi="宋体" w:eastAsia="宋体"/>
          <w:sz w:val="24"/>
        </w:rPr>
        <w:t>阎伯群整理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闫道生集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阎伯群整理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978-7-5528-1354-8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阎道生-文集-阎道生-人物研究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本书是今人发掘整理的近代天津美术大家、武学大师阎道生的文集。全书主体分上下两编，本书为下编，包括现代学者对阎道生的研究、评论、书稿序跋、琐记及附录的年谱等内容。</w:t>
      </w:r>
    </w:p>
    <w:p/>
    <w:p>
      <w:r>
        <w:t>本书出售、求购地址：https://www.jiaokey.com/book/detail/96360386.html</w:t>
      </w:r>
    </w:p>
    <w:p>
      <w:r>
        <w:t>更多相关图书推荐：https://www.jiaokey.com</w:t>
      </w:r>
    </w:p>
    <w:p>
      <w:r>
        <w:t>阎伯群整理 其他作品：https://www.jiaokey.com/tag/阎伯群整理.html</w:t>
      </w:r>
    </w:p>
    <w:p>
      <w:r>
        <w:t>关键词搜索：https://www.jiaokey.com/tag/阎道生-文集-阎道生-人物研究.html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