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书名：溪上缥缃  四库系列中的慈溪古籍书目辑校</w:t>
      </w:r>
    </w:p>
    <w:p>
      <w:r>
        <w:t>作者：童银舫编撰</w:t>
      </w:r>
    </w:p>
    <w:p>
      <w:r>
        <w:t>出版社：宁波：宁波出版社</w:t>
      </w:r>
    </w:p>
    <w:p>
      <w:r>
        <w:t>出版日期：2024.12</w:t>
      </w:r>
    </w:p>
    <w:p>
      <w:r>
        <w:t>总页数：338</w:t>
      </w:r>
    </w:p>
    <w:p>
      <w:r>
        <w:t>更多请访问教客网: www.jiaokey.com</w:t>
      </w:r>
    </w:p>
    <w:p>
      <w:r>
        <w:t>溪上缥缃  四库系列中的慈溪古籍书目辑校 评论地址：https://www.jiaokey.com/book/detail/96360253.html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