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全国新闻记者职业资格考试一本通  2023-2024</w:t>
      </w:r>
    </w:p>
    <w:p>
      <w:r>
        <w:rPr>
          <w:rFonts w:ascii="宋体" w:hAnsi="宋体" w:eastAsia="宋体"/>
          <w:sz w:val="24"/>
        </w:rPr>
        <w:t>新闻记者职业教育丛书编写组,漆亚林,张宇清,杜智涛,王凯山执行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全国新闻记者职业资格考试一本通  2023-2024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新闻记者职业教育丛书编写组,漆亚林,张宇清,杜智涛,王凯山执行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9787507853575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新闻工作-记者-资格考试-自学参考资料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新闻工作者</w:t>
            </w:r>
          </w:p>
        </w:tc>
      </w:tr>
    </w:tbl>
    <w:p/>
    <w:p>
      <w:r>
        <w:t>本书出售、求购地址：https://www.jiaokey.com/book/detail/96360103.html</w:t>
      </w:r>
    </w:p>
    <w:p>
      <w:r>
        <w:t>更多新闻工作者图书推荐：https://www.jiaokey.com</w:t>
      </w:r>
    </w:p>
    <w:p>
      <w:r>
        <w:t>新闻记者职业教育丛书编写组,漆亚林,张宇清,杜智涛,王凯山执行 其他作品：https://www.jiaokey.com/tag/新闻记者职业教育丛书编写组,漆亚林,张宇清,杜智涛,王凯山执行.html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关键词搜索：https://www.jiaokey.com/tag/新闻工作-记者-资格考试-自学参考资料.html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