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中小学艺术教育研究  第1辑</w:t>
      </w:r>
    </w:p>
    <w:p>
      <w:r>
        <w:rPr>
          <w:rFonts w:ascii="宋体" w:hAnsi="宋体" w:eastAsia="宋体"/>
          <w:sz w:val="24"/>
        </w:rPr>
        <w:t>周星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中小学艺术教育研究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9787507852448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艺术教育-教学研究-中小学-文集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创刊正式出版的第1辑，全书开设了大家论艺、数说艺教、艺线访谈、舞蹈教育、音乐教育、美术（含书法）教育、影视戏剧教育等多个栏目，旨在为全国从事中小学艺术教育事业的老师、学者同仁搭建一个联络、交流、对话的学术平台，以汇聚更多热情与智慧，共同推进中小学艺术教育的发展。</w:t>
      </w:r>
    </w:p>
    <w:p/>
    <w:p>
      <w:r>
        <w:t>本书出售、求购地址：https://www.jiaokey.com/book/detail/96360097.html</w:t>
      </w:r>
    </w:p>
    <w:p>
      <w:r>
        <w:t>更多各科教学法、教学参考书图书推荐：https://www.jiaokey.com</w:t>
      </w:r>
    </w:p>
    <w:p>
      <w:r>
        <w:t>周星 其他作品：https://www.jiaokey.com/tag/周星.html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关键词搜索：https://www.jiaokey.com/tag/艺术教育-教学研究-中小学-文集.html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