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立德树人的福建探索  福建省高校理论宣讲报告集</w:t>
      </w:r>
    </w:p>
    <w:p>
      <w:r>
        <w:rPr>
          <w:rFonts w:ascii="宋体" w:hAnsi="宋体" w:eastAsia="宋体"/>
          <w:sz w:val="24"/>
        </w:rPr>
        <w:t>王建南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立德树人的福建探索  福建省高校理论宣讲报告集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9787211086825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大学生-思想政治教育-研究报告-汇编-福建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遴选16篇高校思政理论宣讲报告，从中国梦与青年担当、深化四个自信、构建人类命运共同体、讲好中国故事、增强马克思主义信仰等多个方面，全面系统阐述新时代如何加强高校思想政治工作的改革与创新，对高校深入贯彻习近平新时代中国特色社会主义思想，深化思想政治教育工作，具有重要的理论价值与指导作用；同时，对实现高校师生“同上一堂课”，各守一段渠、种好责任田，形成同向同行的课程“大合唱”，取得了很好的教育成效与社会效应。</w:t>
      </w:r>
    </w:p>
    <w:p/>
    <w:p>
      <w:r>
        <w:t>本书出售、求购地址：https://www.jiaokey.com/book/detail/96359879.html</w:t>
      </w:r>
    </w:p>
    <w:p>
      <w:r>
        <w:t>更多思想政治教育、德育图书推荐：https://www.jiaokey.com</w:t>
      </w:r>
    </w:p>
    <w:p>
      <w:r>
        <w:t>王建南 其他作品：https://www.jiaokey.com/tag/王建南.html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关键词搜索：https://www.jiaokey.com/tag/大学生-思想政治教育-研究报告-汇编-福建.html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