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陈衍年谱</w:t>
      </w:r>
    </w:p>
    <w:p>
      <w:r>
        <w:rPr>
          <w:rFonts w:ascii="宋体" w:hAnsi="宋体" w:eastAsia="宋体"/>
          <w:sz w:val="24"/>
        </w:rPr>
        <w:t>张旭,车树升,龚任界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陈衍年谱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张旭,车树升,龚任界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9787211084685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陈衍-同光体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张旭、车树升、龚任界编著的《陈衍年谱》系“闽人年谱丛书”之一种，以福建侯官（今福州）人，近现代著名诗人、词人、诗文评论家、学者陈衍为对象，在前人编纂著述的基础上，旁证考订而成此书。本年谱从陈衍的诗文、信札、翻译、编辑等资料中系统地搜集他在政治、经济、教育、文艺和日常生活诸方面的活动，也参照与谱主同时代人留下的书信、日记、评介文字和海内外各种档案及私人收藏等，比较全面地反映了陈衍一生以及数十年来中国政治界、经济界、文化界和教育界的发展轨迹，为国内外学者进行此方面的研究提供较为可靠的依据和线索。</w:t>
      </w:r>
    </w:p>
    <w:p/>
    <w:p>
      <w:r>
        <w:t>本书出售、求购地址：https://www.jiaokey.com/book/detail/96359852.html</w:t>
      </w:r>
    </w:p>
    <w:p>
      <w:r>
        <w:t>更多人物传记：按学科分图书推荐：https://www.jiaokey.com</w:t>
      </w:r>
    </w:p>
    <w:p>
      <w:r>
        <w:t>张旭,车树升,龚任界 其他作品：https://www.jiaokey.com/tag/张旭,车树升,龚任界.html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关键词搜索：https://www.jiaokey.com/tag/陈衍-同光体.html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