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高中议论文写作指导与训练实用教程</w:t>
      </w:r>
    </w:p>
    <w:p>
      <w:r>
        <w:rPr>
          <w:rFonts w:ascii="宋体" w:hAnsi="宋体" w:eastAsia="宋体"/>
          <w:sz w:val="24"/>
        </w:rPr>
        <w:t>陈宏明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高中议论文写作指导与训练实用教程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9787211076260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议论文－写作－高中－教学参考资料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作者二三十年的教学经验出发，对高中议论文教育教学、学生写作实训等进行了系统指导，注重实用性，注重方法指导和强化训练。既有可供循序渐进式的学习训练，又有适用有所侧重的升格型的学习训练。本书的方法指导与训练分为审题立意、论述材料的选择、论述方法的运用、谋篇布局、语言的运用等五大方面，涵盖细而全。</w:t>
      </w:r>
    </w:p>
    <w:p/>
    <w:p>
      <w:r>
        <w:t>本书出售、求购地址：https://www.jiaokey.com/book/detail/96359830.html</w:t>
      </w:r>
    </w:p>
    <w:p>
      <w:r>
        <w:t>更多教材、课本、辅助教材图书推荐：https://www.jiaokey.com</w:t>
      </w:r>
    </w:p>
    <w:p>
      <w:r>
        <w:t>陈宏明 其他作品：https://www.jiaokey.com/tag/陈宏明.html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关键词搜索：https://www.jiaokey.com/tag/议论文－写作－高中－教学参考资料.html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