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书名：自贸试验区建设与两岸经贸发展</w:t>
      </w:r>
    </w:p>
    <w:p>
      <w:r>
        <w:t>作者：王利平，耿曙主编</w:t>
      </w:r>
    </w:p>
    <w:p>
      <w:r>
        <w:t>出版社：福州：福建人民出版社</w:t>
      </w:r>
    </w:p>
    <w:p>
      <w:r>
        <w:t>出版日期：2016.12</w:t>
      </w:r>
    </w:p>
    <w:p>
      <w:r>
        <w:t>总页数：218</w:t>
      </w:r>
    </w:p>
    <w:p>
      <w:r>
        <w:t>更多请访问教客网: www.jiaokey.com</w:t>
      </w:r>
    </w:p>
    <w:p>
      <w:r>
        <w:t>自贸试验区建设与两岸经贸发展 评论地址：https://www.jiaokey.com/book/detail/96359822.html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