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中外艺术研究  2021年第1期</w:t>
      </w:r>
    </w:p>
    <w:p>
      <w:r>
        <w:rPr>
          <w:rFonts w:ascii="宋体" w:hAnsi="宋体" w:eastAsia="宋体"/>
          <w:sz w:val="24"/>
        </w:rPr>
        <w:t>彭吉象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中外艺术研究  2021年第1期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9787507848731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艺术评论、欣赏</w:t>
            </w:r>
          </w:p>
        </w:tc>
      </w:tr>
    </w:tbl>
    <w:p/>
    <w:p>
      <w:r>
        <w:t>本书出售、求购地址：https://www.jiaokey.com/book/detail/96359780.html</w:t>
      </w:r>
    </w:p>
    <w:p>
      <w:r>
        <w:t>更多艺术评论、欣赏图书推荐：https://www.jiaokey.com</w:t>
      </w:r>
    </w:p>
    <w:p>
      <w:r>
        <w:t>彭吉象 其他作品：https://www.jiaokey.com/tag/彭吉象.html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关键词搜索：https://www.jiaokey.com/tag/艺术评论-世界.html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