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王海英,闫杰生,王丹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王海英,闫杰生,王丹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9787510329937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围绕专业建设，以服务人才培养方案为宗旨，利用现代网络技术，实现资源内容的立体呈现效果，将动画、视频、文本等素材级资源具体化，并对关联素材之间的资源以二维码等形式呈现，形成知识点、技能点联接的模块化资源学习包，从而达到一体化设计、结构化课程、颗粒化资源的建设目标，形成辅教、助学的工具。整个教材呈现系统性、开放性、体验性的特点有学习和娱乐的功效。</w:t>
      </w:r>
    </w:p>
    <w:p/>
    <w:p>
      <w:r>
        <w:t>本书出售、求购地址：https://www.jiaokey.com/book/detail/96359599.html</w:t>
      </w:r>
    </w:p>
    <w:p>
      <w:r>
        <w:t>更多企业财务管理图书推荐：https://www.jiaokey.com</w:t>
      </w:r>
    </w:p>
    <w:p>
      <w:r>
        <w:t>王海英,闫杰生,王丹 其他作品：https://www.jiaokey.com/tag/王海英,闫杰生,王丹.html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